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妙趣横生篇  注音彩图版</w:t>
      </w:r>
    </w:p>
    <w:p>
      <w:r>
        <w:t>作者：全脑开发编委会编</w:t>
      </w:r>
    </w:p>
    <w:p>
      <w:r>
        <w:t>出版社：长春：吉林科学技术出版社</w:t>
      </w:r>
    </w:p>
    <w:p>
      <w:r>
        <w:t>出版日期：2012.02</w:t>
      </w:r>
    </w:p>
    <w:p>
      <w:r>
        <w:t>总页数：127</w:t>
      </w:r>
    </w:p>
    <w:p>
      <w:r>
        <w:t>更多请访问教客网: www.jiaokey.com</w:t>
      </w:r>
    </w:p>
    <w:p>
      <w:r>
        <w:t>脑筋急转弯  妙趣横生篇  注音彩图版 评论地址：https://www.jiaokey.com/book/detail/12948254.html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