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书名：鼻烟壶·景泰蓝  海外珍藏中华瑰宝</w:t>
      </w:r>
    </w:p>
    <w:p>
      <w:r>
        <w:t>作者：张怀林编</w:t>
      </w:r>
    </w:p>
    <w:p>
      <w:r>
        <w:t>出版社：北京:北京工艺美术出版社,2012.01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鼻烟壶·景泰蓝  海外珍藏中华瑰宝 评论地址：https://www.jiaokey.com/book/detail/12948243.html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