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书名：大卫在新西兰  一位中国博士妈妈的儿童教育笔记</w:t>
      </w:r>
    </w:p>
    <w:p>
      <w:r>
        <w:t>作者：聂露著</w:t>
      </w:r>
    </w:p>
    <w:p>
      <w:r>
        <w:t>出版社：北京：中国言实出版社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大卫在新西兰  一位中国博士妈妈的儿童教育笔记 评论地址：https://www.jiaokey.com/book/detail/12948236.html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