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深厚覆盖层防渗技术</w:t>
      </w:r>
    </w:p>
    <w:p>
      <w:r>
        <w:rPr>
          <w:rFonts w:ascii="宋体" w:hAnsi="宋体" w:eastAsia="宋体"/>
          <w:sz w:val="24"/>
        </w:rPr>
        <w:t>杨晓东，覃新闻，郑亚平等著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深厚覆盖层防渗技术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杨晓东，覃新闻，郑亚平等著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本书出售、求购地址：https://www.jiaokey.com/book/detail/12948227.html</w:t>
      </w:r>
    </w:p>
    <w:p>
      <w:r>
        <w:t>更多相关图书推荐：https://www.jiaokey.com</w:t>
      </w:r>
    </w:p>
    <w:p>
      <w:r>
        <w:t>杨晓东，覃新闻，郑亚平等著 其他作品：https://www.jiaokey.com/tag/杨晓东，覃新闻，郑亚平等著.html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关键词搜索：https://www.jiaokey.com/tag/深厚覆盖层防渗技术.html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