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边缘性人格障碍的移情焦点治疗</w:t>
      </w:r>
    </w:p>
    <w:p>
      <w:r>
        <w:rPr>
          <w:rFonts w:ascii="宋体" w:hAnsi="宋体" w:eastAsia="宋体"/>
          <w:sz w:val="24"/>
        </w:rPr>
        <w:t>（美）克拉金等著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边缘性人格障碍的移情焦点治疗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本书出售、求购地址：https://www.jiaokey.com/book/detail/12948197.html</w:t>
      </w:r>
    </w:p>
    <w:p>
      <w:r>
        <w:t>更多相关图书推荐：https://www.jiaokey.com</w:t>
      </w:r>
    </w:p>
    <w:p>
      <w:r>
        <w:t>（美）克拉金等著 其他作品：https://www.jiaokey.com/tag/（美）克拉金等著.html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关键词搜索：https://www.jiaokey.com/tag/边缘性人格障碍的移情焦点治疗.html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