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书名：冠心病合理用药一册通晓</w:t>
      </w:r>
    </w:p>
    <w:p>
      <w:r>
        <w:t>作者：郭洁主编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冠心病合理用药一册通晓 评论地址：https://www.jiaokey.com/book/detail/12948181.html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