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书名：名家论坛  大道说管理  破解《道德经》管理密码</w:t>
      </w:r>
    </w:p>
    <w:p>
      <w:r>
        <w:t>作者：齐善鸿，李彦敏著</w:t>
      </w:r>
    </w:p>
    <w:p>
      <w:r>
        <w:t>出版社：武汉：长江文艺出版社</w:t>
      </w:r>
    </w:p>
    <w:p>
      <w:r>
        <w:t>出版日期：2012.04</w:t>
      </w:r>
    </w:p>
    <w:p>
      <w:r>
        <w:t>总页数：299</w:t>
      </w:r>
    </w:p>
    <w:p>
      <w:r>
        <w:t>更多请访问教客网: www.jiaokey.com</w:t>
      </w:r>
    </w:p>
    <w:p>
      <w:r>
        <w:t>名家论坛  大道说管理  破解《道德经》管理密码 评论地址：https://www.jiaokey.com/book/detail/12948180.html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