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书名：把恐龙做成大餐</w:t>
      </w:r>
    </w:p>
    <w:p>
      <w:r>
        <w:t>作者：邢立达著</w:t>
      </w:r>
    </w:p>
    <w:p>
      <w:r>
        <w:t>出版社：杭州：浙江大学出版社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把恐龙做成大餐 评论地址：https://www.jiaokey.com/book/detail/12948153.html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