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英汉对照大学生英语分级阅读  欧洲历史名人  二年级</w:t>
      </w:r>
    </w:p>
    <w:p>
      <w:r>
        <w:rPr>
          <w:rFonts w:ascii="宋体" w:hAnsi="宋体" w:eastAsia="宋体"/>
          <w:sz w:val="24"/>
        </w:rPr>
        <w:t>（英）克雷顿著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英汉对照大学生英语分级阅读  欧洲历史名人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本书出售、求购地址：https://www.jiaokey.com/book/detail/12948140.html</w:t>
      </w:r>
    </w:p>
    <w:p>
      <w:r>
        <w:t>更多相关图书推荐：https://www.jiaokey.com</w:t>
      </w:r>
    </w:p>
    <w:p>
      <w:r>
        <w:t>（英）克雷顿著 其他作品：https://www.jiaokey.com/tag/（英）克雷顿著.html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关键词搜索：https://www.jiaokey.com/tag/英汉对照大学生英语分级阅读  欧洲历史名人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