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少儿百科全书  物理和化学</w:t>
      </w:r>
    </w:p>
    <w:p>
      <w:r>
        <w:rPr>
          <w:rFonts w:ascii="宋体" w:hAnsi="宋体" w:eastAsia="宋体"/>
          <w:sz w:val="24"/>
        </w:rPr>
        <w:t>（韩）郑昌勋著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少儿百科全书  物理和化学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（韩）郑昌勋著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本书出售、求购地址：https://www.jiaokey.com/book/detail/12948127.html</w:t>
      </w:r>
    </w:p>
    <w:p>
      <w:r>
        <w:t>更多相关图书推荐：https://www.jiaokey.com</w:t>
      </w:r>
    </w:p>
    <w:p>
      <w:r>
        <w:t>（韩）郑昌勋著 其他作品：https://www.jiaokey.com/tag/（韩）郑昌勋著.html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关键词搜索：https://www.jiaokey.com/tag/少儿百科全书  物理和化学.html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