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书名：2012临床执业医师历年考点串讲  第2版</w:t>
      </w:r>
    </w:p>
    <w:p>
      <w:r>
        <w:t>作者：周国华，陈斌，周红宇主编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总页数：729</w:t>
      </w:r>
    </w:p>
    <w:p>
      <w:r>
        <w:t>更多请访问教客网: www.jiaokey.com</w:t>
      </w:r>
    </w:p>
    <w:p>
      <w:r>
        <w:t>2012临床执业医师历年考点串讲  第2版 评论地址：https://www.jiaokey.com/book/detail/12948096.html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