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法布尔的昆虫世界  4  百变天后菜粉蝶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法布尔的昆虫世界  4  百变天后菜粉蝶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本书出售、求购地址：https://www.jiaokey.com/book/detail/12948064.html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