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雅舍小品  全新彩绘  导读评析版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雅舍小品  全新彩绘  导读评析版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本书出售、求购地址：https://www.jiaokey.com/book/detail/12948055.html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关键词搜索：https://www.jiaokey.com/tag/语文新课标必读丛书  雅舍小品  全新彩绘  导读评析版.html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