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大熊和小睡鼠  雨天的礼物</w:t>
      </w:r>
    </w:p>
    <w:p>
      <w:r>
        <w:rPr>
          <w:rFonts w:ascii="宋体" w:hAnsi="宋体" w:eastAsia="宋体"/>
          <w:sz w:val="24"/>
        </w:rPr>
        <w:t>（日）福泯由美子编绘，崔维燕译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大熊和小睡鼠  雨天的礼物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（日）福泯由美子编绘，崔维燕译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本书出售、求购地址：https://www.jiaokey.com/book/detail/12947975.html</w:t>
      </w:r>
    </w:p>
    <w:p>
      <w:r>
        <w:t>更多相关图书推荐：https://www.jiaokey.com</w:t>
      </w:r>
    </w:p>
    <w:p>
      <w:r>
        <w:t>（日）福泯由美子编绘，崔维燕译 其他作品：https://www.jiaokey.com/tag/（日）福泯由美子编绘，崔维燕译.html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关键词搜索：https://www.jiaokey.com/tag/大熊和小睡鼠  雨天的礼物.html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