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电视墙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总页数：65</w:t>
      </w:r>
    </w:p>
    <w:p>
      <w:r>
        <w:t>更多请访问教客网: www.jiaokey.com</w:t>
      </w:r>
    </w:p>
    <w:p>
      <w:r>
        <w:t>家居细部装饰大全  电视墙 评论地址：https://www.jiaokey.com/book/detail/12947953.html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