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书名：头晕头痛自我按摩</w:t>
      </w:r>
    </w:p>
    <w:p>
      <w:r>
        <w:t>作者：于天源，王磊主编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头晕头痛自我按摩 评论地址：https://www.jiaokey.com/book/detail/12947935.html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