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 名著中的科学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 名著中的科学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本书出售、求购地址：https://www.jiaokey.com/book/detail/12947929.html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关键词搜索：https://www.jiaokey.com/tag/鲁宾逊漂流记  名著中的科学.html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