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书名：外国名家作品选粹  库尔贝</w:t>
      </w:r>
    </w:p>
    <w:p>
      <w:r>
        <w:t>作者：库尔&lt;font color=Red&gt;贝&lt;/font&gt;著</w:t>
      </w:r>
    </w:p>
    <w:p>
      <w:r>
        <w:t>出版社：北京:人民美术出版社,2012.03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外国名家作品选粹  库尔贝 评论地址：https://www.jiaokey.com/book/detail/12947924.html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