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365睡前故事  秋  生日礼物</w:t>
      </w:r>
    </w:p>
    <w:p>
      <w:r>
        <w:rPr>
          <w:rFonts w:ascii="宋体" w:hAnsi="宋体" w:eastAsia="宋体"/>
          <w:sz w:val="24"/>
        </w:rPr>
        <w:t>曹曦予编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7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365睡前故事  秋  生日礼物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曹曦予编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汉语拼音-语言读物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本书出售、求购地址：https://www.jiaokey.com/book/detail/12947909.html</w:t>
      </w:r>
    </w:p>
    <w:p>
      <w:r>
        <w:t>更多相关图书推荐：https://www.jiaokey.com</w:t>
      </w:r>
    </w:p>
    <w:p>
      <w:r>
        <w:t>曹曦予编 其他作品：https://www.jiaokey.com/tag/曹曦予编.html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关键词搜索：https://www.jiaokey.com/tag/汉语拼音-语言读物.html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