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书名：消化不良与便秘自我按摩</w:t>
      </w:r>
    </w:p>
    <w:p>
      <w:r>
        <w:t>作者：于天源，潘璠主编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总页数：67</w:t>
      </w:r>
    </w:p>
    <w:p>
      <w:r>
        <w:t>更多请访问教客网: www.jiaokey.com</w:t>
      </w:r>
    </w:p>
    <w:p>
      <w:r>
        <w:t>消化不良与便秘自我按摩 评论地址：https://www.jiaokey.com/book/detail/12947899.html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