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甲骨文书法大字典  双色精装版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甲骨文书法大字典  双色精装版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本书出售、求购地址：https://www.jiaokey.com/book/detail/12947885.html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关键词搜索：https://www.jiaokey.com/tag/甲骨文书法大字典  双色精装版.html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