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2010高效办公新手指南针</w:t>
      </w:r>
    </w:p>
    <w:p>
      <w:r>
        <w:t>作者：高静，王啸飞编著</w:t>
      </w:r>
    </w:p>
    <w:p>
      <w:r>
        <w:t>出版社：北京:印刷工业出版社,2012.01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Office 2010高效办公新手指南针 评论地址：https://www.jiaokey.com/book/detail/12947868.html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