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Perfect！Photoshop调色秘技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Perfect！Photoshop调色秘技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本书出售、求购地址：https://www.jiaokey.com/book/detail/12947850.html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关键词搜索：https://www.jiaokey.com/tag/Perfect！Photoshop调色秘技.html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