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盗梦空间  Flash CS5动画与特效完美剖析</w:t>
      </w:r>
    </w:p>
    <w:p>
      <w:r>
        <w:rPr>
          <w:rFonts w:ascii="宋体" w:hAnsi="宋体" w:eastAsia="宋体"/>
          <w:sz w:val="24"/>
        </w:rPr>
        <w:t>高强，鲁丹丽编著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盗梦空间  Flash CS5动画与特效完美剖析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高强，鲁丹丽编著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本书出售、求购地址：https://www.jiaokey.com/book/detail/12947805.html</w:t>
      </w:r>
    </w:p>
    <w:p>
      <w:r>
        <w:t>更多相关图书推荐：https://www.jiaokey.com</w:t>
      </w:r>
    </w:p>
    <w:p>
      <w:r>
        <w:t>高强，鲁丹丽编著 其他作品：https://www.jiaokey.com/tag/高强，鲁丹丽编著.html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关键词搜索：https://www.jiaokey.com/tag/盗梦空间  Flash CS5动画与特效完美剖析.html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