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6.0程序设计实验指导</w:t>
      </w:r>
    </w:p>
    <w:p>
      <w:r>
        <w:t>作者：张彦玲，张卉编著</w:t>
      </w:r>
    </w:p>
    <w:p>
      <w:r>
        <w:t>出版社：北京：清华大学出版社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Visual Basic 6.0程序设计实验指导 评论地址：https://www.jiaokey.com/book/detail/12947797.html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