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书名：中国收藏小百科  古代书迹  1949年以前</w:t>
      </w:r>
    </w:p>
    <w:p>
      <w:r>
        <w:t>作者：王继安著</w:t>
      </w:r>
    </w:p>
    <w:p>
      <w:r>
        <w:t>出版社：济南：山东科学技术出版社</w:t>
      </w:r>
    </w:p>
    <w:p>
      <w:r>
        <w:t>出版日期：2000.04</w:t>
      </w:r>
    </w:p>
    <w:p>
      <w:r>
        <w:t>总页数：138</w:t>
      </w:r>
    </w:p>
    <w:p>
      <w:r>
        <w:t>更多请访问教客网: www.jiaokey.com</w:t>
      </w:r>
    </w:p>
    <w:p>
      <w:r>
        <w:t>中国收藏小百科  古代书迹  1949年以前 评论地址：https://www.jiaokey.com/book/detail/12947712.html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