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苏联工会劳动保护工作教程  上</w:t>
      </w:r>
    </w:p>
    <w:p>
      <w:r>
        <w:rPr>
          <w:rFonts w:ascii="宋体" w:hAnsi="宋体" w:eastAsia="宋体"/>
          <w:sz w:val="24"/>
        </w:rPr>
        <w:t>叶·依·库兹涅佐夫，依·格·舒托夫讲授；中华全国总工会俄文翻译室译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苏联工会劳动保护工作教程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叶·依·库兹涅佐夫，依·格·舒托夫讲授；中华全国总工会俄文翻译室译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本书出售、求购地址：https://www.jiaokey.com/book/detail/12947687.html</w:t>
      </w:r>
    </w:p>
    <w:p>
      <w:r>
        <w:t>更多相关图书推荐：https://www.jiaokey.com</w:t>
      </w:r>
    </w:p>
    <w:p>
      <w:r>
        <w:t>叶·依·库兹涅佐夫，依·格·舒托夫讲授；中华全国总工会俄文翻译室译 其他作品：https://www.jiaokey.com/tag/叶·依·库兹涅佐夫，依·格·舒托夫讲授；中华全国总工会俄文翻译室译.html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关键词搜索：https://www.jiaokey.com/tag/苏联工会劳动保护工作教程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