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书名：工矿企业大跃进的标兵  介绍工业、交通运输、基本建设方面的先进集体与先进生产者</w:t>
      </w:r>
    </w:p>
    <w:p>
      <w:r>
        <w:t>作者：本社编</w:t>
      </w:r>
    </w:p>
    <w:p>
      <w:r>
        <w:t>出版社：南京：江苏人民出版社</w:t>
      </w:r>
    </w:p>
    <w:p>
      <w:r>
        <w:t>出版日期：1960</w:t>
      </w:r>
    </w:p>
    <w:p>
      <w:r>
        <w:t>总页数：156</w:t>
      </w:r>
    </w:p>
    <w:p>
      <w:r>
        <w:t>更多请访问教客网: www.jiaokey.com</w:t>
      </w:r>
    </w:p>
    <w:p>
      <w:r>
        <w:t>工矿企业大跃进的标兵  介绍工业、交通运输、基本建设方面的先进集体与先进生产者 评论地址：https://www.jiaokey.com/book/detail/12947666.html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