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书名：有声电影扩音机修理术  上</w:t>
      </w:r>
    </w:p>
    <w:p>
      <w:r>
        <w:t>作者：A.C.马特凡叶科著；陈炳荣译</w:t>
      </w:r>
    </w:p>
    <w:p>
      <w:r>
        <w:t>出版社：交流无线电出版社</w:t>
      </w:r>
    </w:p>
    <w:p>
      <w:r>
        <w:t>出版日期：1954.02</w:t>
      </w:r>
    </w:p>
    <w:p>
      <w:r>
        <w:t>总页数：232</w:t>
      </w:r>
    </w:p>
    <w:p>
      <w:r>
        <w:t>更多请访问教客网: www.jiaokey.com</w:t>
      </w:r>
    </w:p>
    <w:p>
      <w:r>
        <w:t>有声电影扩音机修理术  上 评论地址：https://www.jiaokey.com/book/detail/12947663.html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