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不要忘记阶级仇恨  和青年人谈地主对农民的剥削和压迫</w:t>
      </w:r>
    </w:p>
    <w:p>
      <w:r>
        <w:rPr>
          <w:rFonts w:ascii="宋体" w:hAnsi="宋体" w:eastAsia="宋体"/>
          <w:sz w:val="24"/>
        </w:rPr>
        <w:t>田丰编著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不要忘记阶级仇恨  和青年人谈地主对农民的剥削和压迫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本书出售、求购地址：https://www.jiaokey.com/book/detail/12947607.html</w:t>
      </w:r>
    </w:p>
    <w:p>
      <w:r>
        <w:t>更多相关图书推荐：https://www.jiaokey.com</w:t>
      </w:r>
    </w:p>
    <w:p>
      <w:r>
        <w:t>田丰编著 其他作品：https://www.jiaokey.com/tag/田丰编著.html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关键词搜索：https://www.jiaokey.com/tag/不要忘记阶级仇恨  和青年人谈地主对农民的剥削和压迫.html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