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X线诊断讲义</w:t>
      </w:r>
    </w:p>
    <w:p>
      <w:r>
        <w:rPr>
          <w:rFonts w:ascii="宋体" w:hAnsi="宋体" w:eastAsia="宋体"/>
          <w:sz w:val="24"/>
        </w:rPr>
        <w:t>河南省洛阳地区正骨医院放射科编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X线诊断讲义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河南省洛阳地区正骨医院放射科编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本书出售、求购地址：https://www.jiaokey.com/book/detail/12947586.html</w:t>
      </w:r>
    </w:p>
    <w:p>
      <w:r>
        <w:t>更多相关图书推荐：https://www.jiaokey.com</w:t>
      </w:r>
    </w:p>
    <w:p>
      <w:r>
        <w:t>河南省洛阳地区正骨医院放射科编 其他作品：https://www.jiaokey.com/tag/河南省洛阳地区正骨医院放射科编.html</w:t>
      </w:r>
    </w:p>
    <w:p>
      <w:r>
        <w:t>关键词搜索：https://www.jiaokey.com/tag/X线诊断讲义.html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