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客家小小笔记书  002  女人篇</w:t>
      </w:r>
    </w:p>
    <w:p>
      <w:r>
        <w:rPr>
          <w:rFonts w:ascii="宋体" w:hAnsi="宋体" w:eastAsia="宋体"/>
          <w:sz w:val="24"/>
        </w:rPr>
        <w:t>夏晓鹃，刘毓秀编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客家小小笔记书  002  女人篇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夏晓鹃，刘毓秀编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本书出售、求购地址：https://www.jiaokey.com/book/detail/12947557.html</w:t>
      </w:r>
    </w:p>
    <w:p>
      <w:r>
        <w:t>更多相关图书推荐：https://www.jiaokey.com</w:t>
      </w:r>
    </w:p>
    <w:p>
      <w:r>
        <w:t>夏晓鹃，刘毓秀编 其他作品：https://www.jiaokey.com/tag/夏晓鹃，刘毓秀编.html</w:t>
      </w:r>
    </w:p>
    <w:p>
      <w:r>
        <w:t>行政院客家委员会 出版图书：https://www.jiaokey.com/tag/行政院客家委员会.html</w:t>
      </w:r>
    </w:p>
    <w:p>
      <w:r>
        <w:t>关键词搜索：https://www.jiaokey.com/tag/客家小小笔记书  002  女人篇.html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