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书名：历代名人呤赣州</w:t>
      </w:r>
    </w:p>
    <w:p>
      <w:r>
        <w:t>作者：周作意，钟东林主编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历代名人呤赣州 评论地址：https://www.jiaokey.com/book/detail/12947545.html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