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台湾四县及大埔客家语词频比较研究</w:t>
      </w:r>
    </w:p>
    <w:p>
      <w:r>
        <w:rPr>
          <w:rFonts w:ascii="宋体" w:hAnsi="宋体" w:eastAsia="宋体"/>
          <w:sz w:val="24"/>
        </w:rPr>
        <w:t>江俊龙著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台湾四县及大埔客家语词频比较研究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本书出售、求购地址：https://www.jiaokey.com/book/detail/12947535.html</w:t>
      </w:r>
    </w:p>
    <w:p>
      <w:r>
        <w:t>更多相关图书推荐：https://www.jiaokey.com</w:t>
      </w:r>
    </w:p>
    <w:p>
      <w:r>
        <w:t>江俊龙著 其他作品：https://www.jiaokey.com/tag/江俊龙著.html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关键词搜索：https://www.jiaokey.com/tag/台湾四县及大埔客家语词频比较研究.html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