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欧洲大陆哲学  历时与共时交叉点上的节点凸现</w:t>
      </w:r>
    </w:p>
    <w:p>
      <w:r>
        <w:rPr>
          <w:rFonts w:ascii="宋体" w:hAnsi="宋体" w:eastAsia="宋体"/>
          <w:sz w:val="24"/>
        </w:rPr>
        <w:t>李洪儒编著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欧洲大陆哲学  历时与共时交叉点上的节点凸现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本书出售、求购地址：https://www.jiaokey.com/book/detail/12947441.html</w:t>
      </w:r>
    </w:p>
    <w:p>
      <w:r>
        <w:t>更多相关图书推荐：https://www.jiaokey.com</w:t>
      </w:r>
    </w:p>
    <w:p>
      <w:r>
        <w:t>李洪儒编著 其他作品：https://www.jiaokey.com/tag/李洪儒编著.html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关键词搜索：https://www.jiaokey.com/tag/欧洲大陆哲学  历时与共时交叉点上的节点凸现.html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