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第6册  系统集成技术规范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第6册  系统集成技术规范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本书出售、求购地址：https://www.jiaokey.com/book/detail/12947410.html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第6册  系统集成技术规范.html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