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书名：文化对我国技术创新政策的影响研究</w:t>
      </w:r>
    </w:p>
    <w:p>
      <w:r>
        <w:t>作者：成良斌著</w:t>
      </w:r>
    </w:p>
    <w:p>
      <w:r>
        <w:t>出版社：武汉：中国地质大学出版社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文化对我国技术创新政策的影响研究 评论地址：https://www.jiaokey.com/book/detail/12947365.html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