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书名：天圣广灯录  点校本</w:t>
      </w:r>
    </w:p>
    <w:p>
      <w:r>
        <w:t>作者：（宋）李遵勖辑</w:t>
      </w:r>
    </w:p>
    <w:p>
      <w:r>
        <w:t>出版社：海口:海南出版社,2011.10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天圣广灯录  点校本 评论地址：https://www.jiaokey.com/book/detail/12947339.html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