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甘水仙源  王重阳的全真之路</w:t>
      </w:r>
    </w:p>
    <w:p>
      <w:r>
        <w:rPr>
          <w:rFonts w:ascii="宋体" w:hAnsi="宋体" w:eastAsia="宋体"/>
          <w:sz w:val="24"/>
        </w:rPr>
        <w:t>于国庆著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7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甘水仙源  王重阳的全真之路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北京:宗教文化出版社,2011.01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王重阳（1113-1170）-思想评论-全真道-研究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本书出售、求购地址：https://www.jiaokey.com/book/detail/12947293.html</w:t>
      </w:r>
    </w:p>
    <w:p>
      <w:r>
        <w:t>更多相关图书推荐：https://www.jiaokey.com</w:t>
      </w:r>
    </w:p>
    <w:p>
      <w:r>
        <w:t>于国庆著 其他作品：https://www.jiaokey.com/tag/于国庆著.html</w:t>
      </w:r>
    </w:p>
    <w:p>
      <w:r>
        <w:t>北京:宗教文化出版社,2011.01 出版图书：https://www.jiaokey.com/tag/北京:宗教文化出版社,2011.01.html</w:t>
      </w:r>
    </w:p>
    <w:p>
      <w:r>
        <w:t>关键词搜索：https://www.jiaokey.com/tag/王重阳（1113-1170）-思想评论-全真道-研究.html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