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书名：汽车快修能力训练指南</w:t>
      </w:r>
    </w:p>
    <w:p>
      <w:r>
        <w:t>作者：郭远辉著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汽车快修能力训练指南 评论地址：https://www.jiaokey.com/book/detail/12947278.html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