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淘宝网店铺装修与营销必读</w:t>
      </w:r>
    </w:p>
    <w:p>
      <w:r>
        <w:rPr>
          <w:rFonts w:ascii="宋体" w:hAnsi="宋体" w:eastAsia="宋体"/>
          <w:sz w:val="24"/>
        </w:rPr>
        <w:t>吕洋波，方晓恩编著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淘宝网店铺装修与营销必读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吕洋波，方晓恩编著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本书出售、求购地址：https://www.jiaokey.com/book/detail/12947242.html</w:t>
      </w:r>
    </w:p>
    <w:p>
      <w:r>
        <w:t>更多相关图书推荐：https://www.jiaokey.com</w:t>
      </w:r>
    </w:p>
    <w:p>
      <w:r>
        <w:t>吕洋波，方晓恩编著 其他作品：https://www.jiaokey.com/tag/吕洋波，方晓恩编著.html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关键词搜索：https://www.jiaokey.com/tag/淘宝网店铺装修与营销必读.html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