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广告经营与管理教程</w:t>
      </w:r>
    </w:p>
    <w:p>
      <w:r>
        <w:rPr>
          <w:rFonts w:ascii="宋体" w:hAnsi="宋体" w:eastAsia="宋体"/>
          <w:sz w:val="24"/>
        </w:rPr>
        <w:t>周茂君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7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广告经营与管理教程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周茂君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9787307092808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广告-经营管理-高等学校-教材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本书是普通高等学校广告学专业主干课教材，共18章，系统地阐述了广告经营与管理的基本原理、广告市场及其运行、广告主与广告营销活动、企业广告营销运作等内容。</w:t>
      </w:r>
    </w:p>
    <w:p/>
    <w:p>
      <w:r>
        <w:t>本书出售、求购地址：https://www.jiaokey.com/book/detail/12947222.html</w:t>
      </w:r>
    </w:p>
    <w:p>
      <w:r>
        <w:t>更多商品流通与市场图书推荐：https://www.jiaokey.com</w:t>
      </w:r>
    </w:p>
    <w:p>
      <w:r>
        <w:t>周茂君 其他作品：https://www.jiaokey.com/tag/周茂君.html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关键词搜索：https://www.jiaokey.com/tag/广告-经营管理-高等学校-教材.html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