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卷8  学术讲演集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卷8  学术讲演集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本书出售、求购地址：https://www.jiaokey.com/book/detail/12947200.html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关键词搜索：https://www.jiaokey.com/tag/张文显法学文选  卷8  学术讲演集.html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