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当代中国转型期的法学教育发展之路</w:t>
      </w:r>
    </w:p>
    <w:p>
      <w:r>
        <w:rPr>
          <w:rFonts w:ascii="宋体" w:hAnsi="宋体" w:eastAsia="宋体"/>
          <w:sz w:val="24"/>
        </w:rPr>
        <w:t>付子堂主编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当代中国转型期的法学教育发展之路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本书出售、求购地址：https://www.jiaokey.com/book/detail/12947177.html</w:t>
      </w:r>
    </w:p>
    <w:p>
      <w:r>
        <w:t>更多相关图书推荐：https://www.jiaokey.com</w:t>
      </w:r>
    </w:p>
    <w:p>
      <w:r>
        <w:t>付子堂主编 其他作品：https://www.jiaokey.com/tag/付子堂主编.html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关键词搜索：https://www.jiaokey.com/tag/当代中国转型期的法学教育发展之路.html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