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书名：MATLAB智能算法30个案例分析</w:t>
      </w:r>
    </w:p>
    <w:p>
      <w:r>
        <w:t>作者：史峰，王辉编著</w:t>
      </w:r>
    </w:p>
    <w:p>
      <w:r>
        <w:t>出版社：北京：北京航空航天大学出版社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MATLAB智能算法30个案例分析 评论地址：https://www.jiaokey.com/book/detail/12947138.html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