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Symbian手机开发教程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Symbian手机开发教程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本书出售、求购地址：https://www.jiaokey.com/book/detail/12947065.html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关键词搜索：https://www.jiaokey.com/tag/Symbian手机开发教程.html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