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Altium Designer Winter 09电路设计案例教程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Altium Designer Winter 09电路设计案例教程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本书出售、求购地址：https://www.jiaokey.com/book/detail/12947064.html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关键词搜索：https://www.jiaokey.com/tag/Altium Designer Winter 09电路设计案例教程.html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