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几回花下坐饮茶</w:t>
      </w:r>
    </w:p>
    <w:p>
      <w:r>
        <w:rPr>
          <w:rFonts w:ascii="宋体" w:hAnsi="宋体" w:eastAsia="宋体"/>
          <w:sz w:val="24"/>
        </w:rPr>
        <w:t>素纸霜毫著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几回花下坐饮茶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素纸霜毫著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本书出售、求购地址：https://www.jiaokey.com/book/detail/12947024.html</w:t>
      </w:r>
    </w:p>
    <w:p>
      <w:r>
        <w:t>更多相关图书推荐：https://www.jiaokey.com</w:t>
      </w:r>
    </w:p>
    <w:p>
      <w:r>
        <w:t>素纸霜毫著 其他作品：https://www.jiaokey.com/tag/素纸霜毫著.html</w:t>
      </w:r>
    </w:p>
    <w:p>
      <w:r>
        <w:t>天津:天津教育出版社,2010.03 出版图书：https://www.jiaokey.com/tag/天津:天津教育出版社,2010.03.html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