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书名：每天读点英文小说  英汉对照</w:t>
      </w:r>
    </w:p>
    <w:p>
      <w:r>
        <w:t>作者：刘正编译</w:t>
      </w:r>
    </w:p>
    <w:p>
      <w:r>
        <w:t>出版社：大连：大连理工大学出版社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每天读点英文小说  英汉对照 评论地址：https://www.jiaokey.com/book/detail/12946997.html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