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普通术语学和术语词典编纂学导论  第3版</w:t>
      </w:r>
    </w:p>
    <w:p>
      <w:r>
        <w:rPr>
          <w:rFonts w:ascii="宋体" w:hAnsi="宋体" w:eastAsia="宋体"/>
          <w:sz w:val="24"/>
        </w:rPr>
        <w:t>（奥地利）欧根·维斯特著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普通术语学和术语词典编纂学导论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（奥地利）欧根·维斯特著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本书出售、求购地址：https://www.jiaokey.com/book/detail/12946990.html</w:t>
      </w:r>
    </w:p>
    <w:p>
      <w:r>
        <w:t>更多相关图书推荐：https://www.jiaokey.com</w:t>
      </w:r>
    </w:p>
    <w:p>
      <w:r>
        <w:t>（奥地利）欧根·维斯特著 其他作品：https://www.jiaokey.com/tag/（奥地利）欧根·维斯特著.html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关键词搜索：https://www.jiaokey.com/tag/普通术语学和术语词典编纂学导论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